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liar isn't being very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cut some bread, be careful not to leave what on the worktop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injure yourself, it could feel...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bottom of the Atlantic Ocean, you can find the .....of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go into the haunted house.  There might be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person would wear lots of armour and protect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Please add these numbers up using ......addition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it when you move your fingers and toes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largest mammals in the oceans is the blue...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morning, you might brush or ....your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must you use to carefully cut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comes after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tend to store things in, like tins or packets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you use to cut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someones attention, you might.....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teacher told everyone they had an hour to ....a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person who you might see in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four fingers and one what on each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2021-10-11T16:45:11Z</dcterms:created>
  <dcterms:modified xsi:type="dcterms:W3CDTF">2021-10-11T16:45:11Z</dcterms:modified>
</cp:coreProperties>
</file>