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country    </w:t>
      </w:r>
      <w:r>
        <w:t xml:space="preserve">   campaign    </w:t>
      </w:r>
      <w:r>
        <w:t xml:space="preserve">   favorite    </w:t>
      </w:r>
      <w:r>
        <w:t xml:space="preserve">   government    </w:t>
      </w:r>
      <w:r>
        <w:t xml:space="preserve">   gnome    </w:t>
      </w:r>
      <w:r>
        <w:t xml:space="preserve">   gnaw    </w:t>
      </w:r>
      <w:r>
        <w:t xml:space="preserve">   knock    </w:t>
      </w:r>
      <w:r>
        <w:t xml:space="preserve">   knight    </w:t>
      </w:r>
      <w:r>
        <w:t xml:space="preserve">   knead    </w:t>
      </w:r>
      <w:r>
        <w:t xml:space="preserve">   knapsack    </w:t>
      </w:r>
      <w:r>
        <w:t xml:space="preserve">   knitted    </w:t>
      </w:r>
      <w:r>
        <w:t xml:space="preserve">   wrinkle    </w:t>
      </w:r>
      <w:r>
        <w:t xml:space="preserve">   wristwatch    </w:t>
      </w:r>
      <w:r>
        <w:t xml:space="preserve">   writing    </w:t>
      </w:r>
      <w:r>
        <w:t xml:space="preserve">   wrench    </w:t>
      </w:r>
      <w:r>
        <w:t xml:space="preserve">   wring    </w:t>
      </w:r>
      <w:r>
        <w:t xml:space="preserve">   wreck    </w:t>
      </w:r>
      <w:r>
        <w:t xml:space="preserve">   wrote    </w:t>
      </w:r>
      <w:r>
        <w:t xml:space="preserve">   wrists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2021-10-11T16:43:48Z</dcterms:created>
  <dcterms:modified xsi:type="dcterms:W3CDTF">2021-10-11T16:43:48Z</dcterms:modified>
</cp:coreProperties>
</file>