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conscious    </w:t>
      </w:r>
      <w:r>
        <w:t xml:space="preserve">   edge    </w:t>
      </w:r>
      <w:r>
        <w:t xml:space="preserve">   character    </w:t>
      </w:r>
      <w:r>
        <w:t xml:space="preserve">   disciple    </w:t>
      </w:r>
      <w:r>
        <w:t xml:space="preserve">   design    </w:t>
      </w:r>
      <w:r>
        <w:t xml:space="preserve">   handsome    </w:t>
      </w:r>
      <w:r>
        <w:t xml:space="preserve">   debt    </w:t>
      </w:r>
      <w:r>
        <w:t xml:space="preserve">   science    </w:t>
      </w:r>
      <w:r>
        <w:t xml:space="preserve">   resuscitate    </w:t>
      </w:r>
      <w:r>
        <w:t xml:space="preserve">   scissors    </w:t>
      </w:r>
      <w:r>
        <w:t xml:space="preserve">   salmon    </w:t>
      </w:r>
      <w:r>
        <w:t xml:space="preserve">   half    </w:t>
      </w:r>
      <w:r>
        <w:t xml:space="preserve">   psychology    </w:t>
      </w:r>
      <w:r>
        <w:t xml:space="preserve">   receipt    </w:t>
      </w:r>
      <w:r>
        <w:t xml:space="preserve">   sword    </w:t>
      </w:r>
      <w:r>
        <w:t xml:space="preserve">   wrestle    </w:t>
      </w:r>
      <w:r>
        <w:t xml:space="preserve">   column    </w:t>
      </w:r>
      <w:r>
        <w:t xml:space="preserve">   autumn    </w:t>
      </w:r>
      <w:r>
        <w:t xml:space="preserve">   apostle    </w:t>
      </w:r>
      <w:r>
        <w:t xml:space="preserve">   knuckle    </w:t>
      </w:r>
      <w:r>
        <w:t xml:space="preserve">   knowledge    </w:t>
      </w:r>
      <w:r>
        <w:t xml:space="preserve">   knickers    </w:t>
      </w:r>
      <w:r>
        <w:t xml:space="preserve">   listen    </w:t>
      </w:r>
      <w:r>
        <w:t xml:space="preserve">   hustle    </w:t>
      </w:r>
      <w:r>
        <w:t xml:space="preserve">   build    </w:t>
      </w:r>
      <w:r>
        <w:t xml:space="preserve">   biscuit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2021-10-11T16:45:27Z</dcterms:created>
  <dcterms:modified xsi:type="dcterms:W3CDTF">2021-10-11T16:45:27Z</dcterms:modified>
</cp:coreProperties>
</file>