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Silent letters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Better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Lung condition/breath difficulty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Word,short poem or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loan of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Artificial or imitation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Piece of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Very 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Wine in France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Brown and yellow leaves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Flying reptile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Study of human mind and behaviour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Liquid or an odor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Secret 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Followers of Jesus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Thick yellowish substance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letters</dc:title>
  <dcterms:created xsi:type="dcterms:W3CDTF">2021-10-11T16:43:53Z</dcterms:created>
  <dcterms:modified xsi:type="dcterms:W3CDTF">2021-10-11T16:43:53Z</dcterms:modified>
</cp:coreProperties>
</file>