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Talk    </w:t>
      </w:r>
      <w:r>
        <w:t xml:space="preserve">   Walk    </w:t>
      </w:r>
      <w:r>
        <w:t xml:space="preserve">   Calm    </w:t>
      </w:r>
      <w:r>
        <w:t xml:space="preserve">   Calf    </w:t>
      </w:r>
      <w:r>
        <w:t xml:space="preserve">   Half    </w:t>
      </w:r>
      <w:r>
        <w:t xml:space="preserve">   Hour    </w:t>
      </w:r>
      <w:r>
        <w:t xml:space="preserve">   Honest    </w:t>
      </w:r>
      <w:r>
        <w:t xml:space="preserve">   Whale    </w:t>
      </w:r>
      <w:r>
        <w:t xml:space="preserve">   Ghost    </w:t>
      </w:r>
      <w:r>
        <w:t xml:space="preserve">   Chalk    </w:t>
      </w:r>
      <w:r>
        <w:t xml:space="preserve">   Thumb    </w:t>
      </w:r>
      <w:r>
        <w:t xml:space="preserve">   Crumb    </w:t>
      </w:r>
      <w:r>
        <w:t xml:space="preserve">   Comb    </w:t>
      </w:r>
      <w:r>
        <w:t xml:space="preserve">   Bomb    </w:t>
      </w:r>
      <w:r>
        <w:t xml:space="preserve">   Climb    </w:t>
      </w:r>
      <w:r>
        <w:t xml:space="preserve">   Knot    </w:t>
      </w:r>
      <w:r>
        <w:t xml:space="preserve">   Knight    </w:t>
      </w:r>
      <w:r>
        <w:t xml:space="preserve">   Knee    </w:t>
      </w:r>
      <w:r>
        <w:t xml:space="preserve">   Knock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2021-10-11T16:44:07Z</dcterms:created>
  <dcterms:modified xsi:type="dcterms:W3CDTF">2021-10-11T16:44:07Z</dcterms:modified>
</cp:coreProperties>
</file>