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thumb    </w:t>
      </w:r>
      <w:r>
        <w:t xml:space="preserve">   climb    </w:t>
      </w:r>
      <w:r>
        <w:t xml:space="preserve">   gnarl    </w:t>
      </w:r>
      <w:r>
        <w:t xml:space="preserve">   gnash    </w:t>
      </w:r>
      <w:r>
        <w:t xml:space="preserve">   knife    </w:t>
      </w:r>
      <w:r>
        <w:t xml:space="preserve">   sword    </w:t>
      </w:r>
      <w:r>
        <w:t xml:space="preserve">   gnome    </w:t>
      </w:r>
      <w:r>
        <w:t xml:space="preserve">   limb    </w:t>
      </w:r>
      <w:r>
        <w:t xml:space="preserve">   gnaw    </w:t>
      </w:r>
      <w:r>
        <w:t xml:space="preserve">   knight    </w:t>
      </w:r>
      <w:r>
        <w:t xml:space="preserve">   knead    </w:t>
      </w:r>
      <w:r>
        <w:t xml:space="preserve">   whole    </w:t>
      </w:r>
      <w:r>
        <w:t xml:space="preserve">   wrong    </w:t>
      </w:r>
      <w:r>
        <w:t xml:space="preserve">   sign    </w:t>
      </w:r>
      <w:r>
        <w:t xml:space="preserve">   gnat    </w:t>
      </w:r>
      <w:r>
        <w:t xml:space="preserve">   debt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2021-10-11T16:44:30Z</dcterms:created>
  <dcterms:modified xsi:type="dcterms:W3CDTF">2021-10-11T16:44:30Z</dcterms:modified>
</cp:coreProperties>
</file>