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Scent    </w:t>
      </w:r>
      <w:r>
        <w:t xml:space="preserve">   Science    </w:t>
      </w:r>
      <w:r>
        <w:t xml:space="preserve">   Wrap    </w:t>
      </w:r>
      <w:r>
        <w:t xml:space="preserve">   Knife    </w:t>
      </w:r>
      <w:r>
        <w:t xml:space="preserve">   Climb    </w:t>
      </w:r>
      <w:r>
        <w:t xml:space="preserve">   Limb    </w:t>
      </w:r>
      <w:r>
        <w:t xml:space="preserve">   Write    </w:t>
      </w:r>
      <w:r>
        <w:t xml:space="preserve">   Wrong    </w:t>
      </w:r>
      <w:r>
        <w:t xml:space="preserve">   Knot    </w:t>
      </w:r>
      <w:r>
        <w:t xml:space="preserve">   Knit    </w:t>
      </w:r>
      <w:r>
        <w:t xml:space="preserve">   Night    </w:t>
      </w:r>
      <w:r>
        <w:t xml:space="preserve">   Comb    </w:t>
      </w:r>
      <w:r>
        <w:t xml:space="preserve">   Lamb    </w:t>
      </w:r>
      <w:r>
        <w:t xml:space="preserve">   Thumb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2021-10-11T16:44:32Z</dcterms:created>
  <dcterms:modified xsi:type="dcterms:W3CDTF">2021-10-11T16:44:32Z</dcterms:modified>
</cp:coreProperties>
</file>