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flat-bodied stringed instrument with a long fretted neck and usually six strings played with a pick or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composition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from sound or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settlement usually smaller than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individuals composing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landmass that projects conspicuously above its surroundings and is higher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stay in the same place or with the same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that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invented by the imagination;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public performance (as of music or dancing)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in the same place or with the same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vocal, instrumental, or mechanical sounds having rhythm, melody,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company of singers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assembly of persons :gathering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energetic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simple, uncomplicated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with urgency or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approval publicly expressed (as by clapping the hands)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lightly ruffled or covered with small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upon which something stands or is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plays the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return to original; fix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night</dc:title>
  <dcterms:created xsi:type="dcterms:W3CDTF">2021-10-11T16:44:09Z</dcterms:created>
  <dcterms:modified xsi:type="dcterms:W3CDTF">2021-10-11T16:44:09Z</dcterms:modified>
</cp:coreProperties>
</file>