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starter - Landscape of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breakdown of rock involving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depositional landform left by a retreating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type that can not absorb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material is transported on the top of the river,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of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have a short wave length, weak swash and strong backwash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of the middle river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the river channel at its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starter - Landscape of the UK</dc:title>
  <dcterms:created xsi:type="dcterms:W3CDTF">2021-10-11T16:44:38Z</dcterms:created>
  <dcterms:modified xsi:type="dcterms:W3CDTF">2021-10-11T16:44:38Z</dcterms:modified>
</cp:coreProperties>
</file>