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to Sounded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affecting the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part in a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forcibly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vertical division of a page of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attack continuously with bombs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fragment of bread or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gesture or action used to convey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retiring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something, usually money, that is 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plan or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gesture or action used to convey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hard to move or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 or join securely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wet slightly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power,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slightly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quick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appoint someone to a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as to be hard to move; securely or firmly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filled with explosive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or fall apart into small fragments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or join securely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voluntarily leave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journalist who contributes to a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recording of an amount 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to Sounded words</dc:title>
  <dcterms:created xsi:type="dcterms:W3CDTF">2021-10-11T16:44:12Z</dcterms:created>
  <dcterms:modified xsi:type="dcterms:W3CDTF">2021-10-11T16:44:12Z</dcterms:modified>
</cp:coreProperties>
</file>