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to the Bone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Describing an absurdly exaggerated piece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Predicament (Hint: D__ i__ __mma)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Possibly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giving sworn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occur in turn repeatedly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complicated or detailed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deep unconsciousness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idea of the novel (Hint: S __ __ E __ 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foreign person, who helps with housework or child care in exchange for room and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way a person  behaves</w:t>
            </w:r>
          </w:p>
        </w:tc>
      </w:tr>
    </w:tbl>
    <w:p>
      <w:pPr>
        <w:pStyle w:val="WordBankMedium"/>
      </w:pPr>
      <w:r>
        <w:t xml:space="preserve">   Intricately    </w:t>
      </w:r>
      <w:r>
        <w:t xml:space="preserve">   Alternate    </w:t>
      </w:r>
      <w:r>
        <w:t xml:space="preserve">   Adolescence     </w:t>
      </w:r>
      <w:r>
        <w:t xml:space="preserve">   Pantomime    </w:t>
      </w:r>
      <w:r>
        <w:t xml:space="preserve">   Probably    </w:t>
      </w:r>
      <w:r>
        <w:t xml:space="preserve">   Silence     </w:t>
      </w:r>
      <w:r>
        <w:t xml:space="preserve">   Au Pair    </w:t>
      </w:r>
      <w:r>
        <w:t xml:space="preserve">   Coma    </w:t>
      </w:r>
      <w:r>
        <w:t xml:space="preserve">   Friend    </w:t>
      </w:r>
      <w:r>
        <w:t xml:space="preserve">   Deposition    </w:t>
      </w:r>
      <w:r>
        <w:t xml:space="preserve">   Conduct    </w:t>
      </w:r>
      <w:r>
        <w:t xml:space="preserve">   Dilemma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to the Bone Crossword</dc:title>
  <dcterms:created xsi:type="dcterms:W3CDTF">2021-10-11T16:44:29Z</dcterms:created>
  <dcterms:modified xsi:type="dcterms:W3CDTF">2021-10-11T16:44:29Z</dcterms:modified>
</cp:coreProperties>
</file>