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Silently Falling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causing great suffering, destruction, and distress, such as a serious accident, crime, or natural catastrophe.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closet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refraining from speech or temporarily 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state of peaceful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(typically of a young person or that person's behavior) showing or characterized by a tendency to commit crime, particularly minor cri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Perceive the intended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state, quality, or fact of being innocent of a crime or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intense feeling of deep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show a connection 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Silently Falling</dc:title>
  <dcterms:created xsi:type="dcterms:W3CDTF">2021-10-11T16:44:24Z</dcterms:created>
  <dcterms:modified xsi:type="dcterms:W3CDTF">2021-10-11T16:44:24Z</dcterms:modified>
</cp:coreProperties>
</file>