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Silicium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a découvrir le Silicium?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À quelle état est le Silicium le plus réactif?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C’est le seul __________dans la croûte terrestres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Combien des allotropes avait Silicium?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Chimiste ________  Thomas Thomson a suggéré le nom de silicium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C’est le ________  élément le plus abondant de l'univers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Quelle couleur est le poudre de Silicium?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Où est le découvreur était née?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Quelle est le plus commun façon de trouver Silicium?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silicium est utilisé comme quelle type de conducteur?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Qu’est-ce que c’est “flint” en Latin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Silicium</dc:title>
  <dcterms:created xsi:type="dcterms:W3CDTF">2021-10-11T16:44:52Z</dcterms:created>
  <dcterms:modified xsi:type="dcterms:W3CDTF">2021-10-11T16:44:52Z</dcterms:modified>
</cp:coreProperties>
</file>