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Silk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porcelain    </w:t>
      </w:r>
      <w:r>
        <w:t xml:space="preserve">   trade    </w:t>
      </w:r>
      <w:r>
        <w:t xml:space="preserve">   tomato    </w:t>
      </w:r>
      <w:r>
        <w:t xml:space="preserve">   survival    </w:t>
      </w:r>
      <w:r>
        <w:t xml:space="preserve">   water    </w:t>
      </w:r>
      <w:r>
        <w:t xml:space="preserve">   food    </w:t>
      </w:r>
      <w:r>
        <w:t xml:space="preserve">   byzantine    </w:t>
      </w:r>
      <w:r>
        <w:t xml:space="preserve">   chinese empire    </w:t>
      </w:r>
      <w:r>
        <w:t xml:space="preserve">   3.14    </w:t>
      </w:r>
      <w:r>
        <w:t xml:space="preserve">   chilis    </w:t>
      </w:r>
      <w:r>
        <w:t xml:space="preserve">   pepper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 Road</dc:title>
  <dcterms:created xsi:type="dcterms:W3CDTF">2021-10-11T16:45:11Z</dcterms:created>
  <dcterms:modified xsi:type="dcterms:W3CDTF">2021-10-11T16:45:11Z</dcterms:modified>
</cp:coreProperties>
</file>