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Silk Road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used the road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fabric was traded from china to the rest of Asia, Europe, and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kind of trade made the Silk Road almost irrelevant?  (i.e.- cause the Silk Road to die out)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Watch out for ____________ on the silk road that may try to rob you!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 moving people  and goods from one place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countries of  southwestern  Asia and northern Africa. 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improved way of doing or making something that uses specialized processes or methods.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 was a desired spice from India traded on the silk road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first European to sail from Europe to India?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an ancient network of trade routes that were central to cultural interaction through regions of the Asian continent connecting the West and East from China to the Mediterranean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area in a  desert where  there is enough water for plants  to grow.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people traveling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______________ beliefs were shared along the silk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Silk was very profitable for producers in what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line of rulers  from the same  family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Silk Road</dc:title>
  <dcterms:created xsi:type="dcterms:W3CDTF">2021-10-11T16:45:16Z</dcterms:created>
  <dcterms:modified xsi:type="dcterms:W3CDTF">2021-10-11T16:45:16Z</dcterms:modified>
</cp:coreProperties>
</file>