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Silk Road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civilizations    </w:t>
      </w:r>
      <w:r>
        <w:t xml:space="preserve">   cultural diffusion    </w:t>
      </w:r>
      <w:r>
        <w:t xml:space="preserve">   export    </w:t>
      </w:r>
      <w:r>
        <w:t xml:space="preserve">   ideas    </w:t>
      </w:r>
      <w:r>
        <w:t xml:space="preserve">   import    </w:t>
      </w:r>
      <w:r>
        <w:t xml:space="preserve">   merchants    </w:t>
      </w:r>
      <w:r>
        <w:t xml:space="preserve">   regions    </w:t>
      </w:r>
      <w:r>
        <w:t xml:space="preserve">   religion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Silk Road </dc:title>
  <dcterms:created xsi:type="dcterms:W3CDTF">2021-10-11T16:44:26Z</dcterms:created>
  <dcterms:modified xsi:type="dcterms:W3CDTF">2021-10-11T16:44:26Z</dcterms:modified>
</cp:coreProperties>
</file>