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Silk Road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traveling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central trading point where the Eastern and Western Silk Roads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came from oysters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Road between ancient Rome and ancient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image of something that isn't really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made from elephant tusks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 journey west from Kashgar went across the ______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________ from Central Asia were traded and highly valued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Legend says the Emperor Tiberius was afraid that wearing too much finery would make Romans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Romans sent massive amounts of _____ to trade for silk.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Silk Road Vocabulary</dc:title>
  <dcterms:created xsi:type="dcterms:W3CDTF">2021-10-11T16:44:33Z</dcterms:created>
  <dcterms:modified xsi:type="dcterms:W3CDTF">2021-10-11T16:44:33Z</dcterms:modified>
</cp:coreProperties>
</file>