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Silk Road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CHINA    </w:t>
      </w:r>
      <w:r>
        <w:t xml:space="preserve">   EUROPE    </w:t>
      </w:r>
      <w:r>
        <w:t xml:space="preserve">   ASIA    </w:t>
      </w:r>
      <w:r>
        <w:t xml:space="preserve">   TRADE    </w:t>
      </w:r>
      <w:r>
        <w:t xml:space="preserve">   ROUTES    </w:t>
      </w:r>
      <w:r>
        <w:t xml:space="preserve">   MARKET    </w:t>
      </w:r>
      <w:r>
        <w:t xml:space="preserve">   BAZAAR    </w:t>
      </w:r>
      <w:r>
        <w:t xml:space="preserve">   SILK    </w:t>
      </w:r>
      <w:r>
        <w:t xml:space="preserve">   GOODS    </w:t>
      </w:r>
      <w:r>
        <w:t xml:space="preserve">   SPICES    </w:t>
      </w:r>
      <w:r>
        <w:t xml:space="preserve">   MARCO    </w:t>
      </w:r>
      <w:r>
        <w:t xml:space="preserve">   POLO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 Word Search</dc:title>
  <dcterms:created xsi:type="dcterms:W3CDTF">2021-10-11T16:44:34Z</dcterms:created>
  <dcterms:modified xsi:type="dcterms:W3CDTF">2021-10-11T16:44:34Z</dcterms:modified>
</cp:coreProperties>
</file>