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Silk Road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Camel Transportation    </w:t>
      </w:r>
      <w:r>
        <w:t xml:space="preserve">   Silver    </w:t>
      </w:r>
      <w:r>
        <w:t xml:space="preserve">   Gold    </w:t>
      </w:r>
      <w:r>
        <w:t xml:space="preserve">   Wool    </w:t>
      </w:r>
      <w:r>
        <w:t xml:space="preserve">   Cotton    </w:t>
      </w:r>
      <w:r>
        <w:t xml:space="preserve">   Ivory    </w:t>
      </w:r>
      <w:r>
        <w:t xml:space="preserve">   Tea    </w:t>
      </w:r>
      <w:r>
        <w:t xml:space="preserve">   Marco Polo    </w:t>
      </w:r>
      <w:r>
        <w:t xml:space="preserve">   Land of Silk    </w:t>
      </w:r>
      <w:r>
        <w:t xml:space="preserve">   Merchants    </w:t>
      </w:r>
      <w:r>
        <w:t xml:space="preserve">   Luxury Goods    </w:t>
      </w:r>
      <w:r>
        <w:t xml:space="preserve">   Han Dynasty    </w:t>
      </w:r>
      <w:r>
        <w:t xml:space="preserve">   4,000 miles long    </w:t>
      </w:r>
      <w:r>
        <w:t xml:space="preserve">   Europe and China    </w:t>
      </w:r>
      <w:r>
        <w:t xml:space="preserve">   Silk Clothes    </w:t>
      </w:r>
      <w:r>
        <w:t xml:space="preserve">   Silk Road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Silk Road </dc:title>
  <dcterms:created xsi:type="dcterms:W3CDTF">2021-10-11T16:44:43Z</dcterms:created>
  <dcterms:modified xsi:type="dcterms:W3CDTF">2021-10-11T16:44:43Z</dcterms:modified>
</cp:coreProperties>
</file>