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Silk Stockings: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Bargains    </w:t>
      </w:r>
      <w:r>
        <w:t xml:space="preserve">   Fashion    </w:t>
      </w:r>
      <w:r>
        <w:t xml:space="preserve">   Gloves    </w:t>
      </w:r>
      <w:r>
        <w:t xml:space="preserve">   Hosiery    </w:t>
      </w:r>
      <w:r>
        <w:t xml:space="preserve">   Janie    </w:t>
      </w:r>
      <w:r>
        <w:t xml:space="preserve">   Luxurious    </w:t>
      </w:r>
      <w:r>
        <w:t xml:space="preserve">   Mag    </w:t>
      </w:r>
      <w:r>
        <w:t xml:space="preserve">   Money    </w:t>
      </w:r>
      <w:r>
        <w:t xml:space="preserve">   Monnaie    </w:t>
      </w:r>
      <w:r>
        <w:t xml:space="preserve">   Motivation    </w:t>
      </w:r>
      <w:r>
        <w:t xml:space="preserve">   Mrs Sommers    </w:t>
      </w:r>
      <w:r>
        <w:t xml:space="preserve">   Pointed Tipped Shoes    </w:t>
      </w:r>
      <w:r>
        <w:t xml:space="preserve">   Royalty    </w:t>
      </w:r>
      <w:r>
        <w:t xml:space="preserve">   Silk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Silk Stockings: Word Search </dc:title>
  <dcterms:created xsi:type="dcterms:W3CDTF">2021-10-11T16:43:55Z</dcterms:created>
  <dcterms:modified xsi:type="dcterms:W3CDTF">2021-10-11T16:43:55Z</dcterms:modified>
</cp:coreProperties>
</file>