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Silly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cytoplasm, this organelle helps the cell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packages and moves waste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parts of the cell do specific functions all around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cell is the control center of the cell and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contains digestive enzymes and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that stores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gel like substance that holds all the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cell protects the cell and is located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cell part is only found in plant cells, it traps the sun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mighty organelle generates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comes in two different types (smooth and rough) and are connected to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creates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the nucleus, this organelle contains ribosomal RNA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in plant cells, this part helps the protect the cell and prevent water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Cell Crossword Puzzle</dc:title>
  <dcterms:created xsi:type="dcterms:W3CDTF">2021-10-11T16:43:39Z</dcterms:created>
  <dcterms:modified xsi:type="dcterms:W3CDTF">2021-10-11T16:43:39Z</dcterms:modified>
</cp:coreProperties>
</file>