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Silly Spellings</w:t>
      </w:r>
    </w:p>
    <w:p>
      <w:pPr>
        <w:pStyle w:val="Questions"/>
      </w:pPr>
      <w:r>
        <w:t xml:space="preserve">1. AICILLLGO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EALGLLI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IMELAGTITIEL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RANSWE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GHATCU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NEETRC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TUFRI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ITLIAREELT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GEBLLELII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ERASETPA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Silly Spellings</dc:title>
  <dcterms:created xsi:type="dcterms:W3CDTF">2021-10-11T16:44:13Z</dcterms:created>
  <dcterms:modified xsi:type="dcterms:W3CDTF">2021-10-11T16:44:13Z</dcterms:modified>
</cp:coreProperties>
</file>