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Silly Stories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shake    </w:t>
      </w:r>
      <w:r>
        <w:t xml:space="preserve">   every    </w:t>
      </w:r>
      <w:r>
        <w:t xml:space="preserve">   scratch    </w:t>
      </w:r>
      <w:r>
        <w:t xml:space="preserve">   his    </w:t>
      </w:r>
      <w:r>
        <w:t xml:space="preserve">   size    </w:t>
      </w:r>
      <w:r>
        <w:t xml:space="preserve">   went    </w:t>
      </w:r>
      <w:r>
        <w:t xml:space="preserve">   hug    </w:t>
      </w:r>
      <w:r>
        <w:t xml:space="preserve">   mop    </w:t>
      </w:r>
      <w:r>
        <w:t xml:space="preserve">   sat    </w:t>
      </w:r>
      <w:r>
        <w:t xml:space="preserve">   ate    </w:t>
      </w:r>
      <w:r>
        <w:t xml:space="preserve">   made    </w:t>
      </w:r>
      <w:r>
        <w:t xml:space="preserve">   bite    </w:t>
      </w:r>
      <w:r>
        <w:t xml:space="preserve">   wet    </w:t>
      </w:r>
      <w:r>
        <w:t xml:space="preserve">   fun    </w:t>
      </w:r>
      <w:r>
        <w:t xml:space="preserve">   job    </w:t>
      </w:r>
      <w:r>
        <w:t xml:space="preserve">   ran    </w:t>
      </w:r>
      <w:r>
        <w:t xml:space="preserve">   late    </w:t>
      </w:r>
      <w:r>
        <w:t xml:space="preserve">   hide    </w:t>
      </w:r>
      <w:r>
        <w:t xml:space="preserve">   leg    </w:t>
      </w:r>
      <w:r>
        <w:t xml:space="preserve">   nut    </w:t>
      </w:r>
      <w:r>
        <w:t xml:space="preserve">   fox    </w:t>
      </w:r>
      <w:r>
        <w:t xml:space="preserve">   dig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Stories Spelling Words </dc:title>
  <dcterms:created xsi:type="dcterms:W3CDTF">2021-10-11T16:44:08Z</dcterms:created>
  <dcterms:modified xsi:type="dcterms:W3CDTF">2021-10-11T16:44:08Z</dcterms:modified>
</cp:coreProperties>
</file>