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Silly rabbit, Easter is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Jesus died is called _________  Luke 23:33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is my rock, and my fortness, and my _____________ Psalm 18:2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the ________ of the world  1 John 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last meal with the disciples was the Feast of the ______. Mark 14:16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said unto her, I am the ______________________  John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________ before the foundation of the world   Rev 13:8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the _________  Matt 16:16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shall the Son of man be _____ days and _____ nights in the heart of the earth Matt 12:40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 intending after ______ to bring him forth to the people. Acts 12:4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he bearing his cross......... which is called in the Hebrew __________ Mark 15:22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....For even Christ our passover is _________ for us. 1 Cor 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died for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sun was darkened and the ______ of the temple was rent in the midst. Luke 23:45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the 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came not to call the righteous, but ________ to repentance. Mark 2:17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rabbit, Easter is for Jesus</dc:title>
  <dcterms:created xsi:type="dcterms:W3CDTF">2021-10-11T16:45:01Z</dcterms:created>
  <dcterms:modified xsi:type="dcterms:W3CDTF">2021-10-11T16:45:01Z</dcterms:modified>
</cp:coreProperties>
</file>