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Silly wordsearches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Friend    </w:t>
      </w:r>
      <w:r>
        <w:t xml:space="preserve">   Garden    </w:t>
      </w:r>
      <w:r>
        <w:t xml:space="preserve">   House    </w:t>
      </w:r>
      <w:r>
        <w:t xml:space="preserve">   Brian    </w:t>
      </w:r>
      <w:r>
        <w:t xml:space="preserve">   Sarah    </w:t>
      </w:r>
      <w:r>
        <w:t xml:space="preserve">   Grady    </w:t>
      </w:r>
      <w:r>
        <w:t xml:space="preserve">   Alec    </w:t>
      </w:r>
      <w:r>
        <w:t xml:space="preserve">   Kiersten    </w:t>
      </w:r>
      <w:r>
        <w:t xml:space="preserve">   Pretty    </w:t>
      </w:r>
      <w:r>
        <w:t xml:space="preserve">   Kind    </w:t>
      </w:r>
      <w:r>
        <w:t xml:space="preserve">   Amazing    </w:t>
      </w:r>
      <w:r>
        <w:t xml:space="preserve">   Wierd    </w:t>
      </w:r>
      <w:r>
        <w:t xml:space="preserve">   Crazy    </w:t>
      </w:r>
      <w:r>
        <w:t xml:space="preserve">   Funny    </w:t>
      </w:r>
      <w:r>
        <w:t xml:space="preserve">   Silly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Silly wordsearches</dc:title>
  <dcterms:created xsi:type="dcterms:W3CDTF">2021-10-11T16:44:46Z</dcterms:created>
  <dcterms:modified xsi:type="dcterms:W3CDTF">2021-10-11T16:44:46Z</dcterms:modified>
</cp:coreProperties>
</file>