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Silver/Gold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flower, not automatic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Alfs surname in 'Till death us do part'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wooden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Bronzed and not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Freeman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slippers.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 swindle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near Greece, 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Smoggy battery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and steel. A programme starring Joanna Lumley probably before half of you were born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Girls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cats optic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are forever,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getting ready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Exclamation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Silver/Gold crossword</dc:title>
  <dcterms:created xsi:type="dcterms:W3CDTF">2021-10-11T16:45:27Z</dcterms:created>
  <dcterms:modified xsi:type="dcterms:W3CDTF">2021-10-11T16:45:27Z</dcterms:modified>
</cp:coreProperties>
</file>