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types of buildings have glass that is coated with silver to reflect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Silver does ______ over time is not properly cared for with regular 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are used in nuclear reactors to slow the rate of fission?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one country to mine silver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Silver sulfadiazine is especially useful for _____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exploration of silver around 600 BC, made it possible for the rise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process of heating to 1000°C over a strong stream of air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discoverer of silver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silversmith artwork is still displayedat the Boston Museum of the 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About 30% of silver produced is used in the ________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US State has the highest amount of silver mined?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atomic symbol for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Silver coated ball bearings in ______ act as a lubricant to reduce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lead containing ore was used for cupellation?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</dc:title>
  <dcterms:created xsi:type="dcterms:W3CDTF">2021-10-11T16:44:52Z</dcterms:created>
  <dcterms:modified xsi:type="dcterms:W3CDTF">2021-10-11T16:44:52Z</dcterms:modified>
</cp:coreProperties>
</file>