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in the earth is it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protons/electrons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it be found pure or only in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for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word for silver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silver used for that we look at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ion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on the periodic table is it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discovered silver?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</dc:title>
  <dcterms:created xsi:type="dcterms:W3CDTF">2021-10-11T16:44:56Z</dcterms:created>
  <dcterms:modified xsi:type="dcterms:W3CDTF">2021-10-11T16:44:56Z</dcterms:modified>
</cp:coreProperties>
</file>