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Silver Days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dad do for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Lisa do for fun?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did they move to from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second job Lisa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camp did the moms, mom get sent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Lisa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did they move to from Germany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Ruth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mom do for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boyfriend had a car?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Days Crossword</dc:title>
  <dcterms:created xsi:type="dcterms:W3CDTF">2021-10-11T16:44:17Z</dcterms:created>
  <dcterms:modified xsi:type="dcterms:W3CDTF">2021-10-11T16:44:17Z</dcterms:modified>
</cp:coreProperties>
</file>