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Silver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Animatronic?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Charlie visiting?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knocks over the pans when they sneak into Freaddy Fazzbears Pizzaria?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Charlie Share a room with at the motel?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kid killed when the group of friends were little?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animatronic killed the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Marla's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Charlie's best friend? 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Purple Guy    </w:t>
      </w:r>
      <w:r>
        <w:t xml:space="preserve">   Micheal    </w:t>
      </w:r>
      <w:r>
        <w:t xml:space="preserve">   Theodore    </w:t>
      </w:r>
      <w:r>
        <w:t xml:space="preserve">   Marla    </w:t>
      </w:r>
      <w:r>
        <w:t xml:space="preserve">   Florida    </w:t>
      </w:r>
      <w:r>
        <w:t xml:space="preserve">   Carlton    </w:t>
      </w:r>
      <w:r>
        <w:t xml:space="preserve">   Jason    </w:t>
      </w:r>
      <w:r>
        <w:t xml:space="preserve">   Jessica    </w:t>
      </w:r>
      <w:r>
        <w:t xml:space="preserve">   Foxy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Eyes</dc:title>
  <dcterms:created xsi:type="dcterms:W3CDTF">2021-10-11T16:44:19Z</dcterms:created>
  <dcterms:modified xsi:type="dcterms:W3CDTF">2021-10-11T16:44:19Z</dcterms:modified>
</cp:coreProperties>
</file>