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 Lining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AXEL    </w:t>
      </w:r>
      <w:r>
        <w:t xml:space="preserve">   BEILLMANN    </w:t>
      </w:r>
      <w:r>
        <w:t xml:space="preserve">   BLADES    </w:t>
      </w:r>
      <w:r>
        <w:t xml:space="preserve">   BOARDS    </w:t>
      </w:r>
      <w:r>
        <w:t xml:space="preserve">   BOOTS    </w:t>
      </w:r>
      <w:r>
        <w:t xml:space="preserve">   BRONZE    </w:t>
      </w:r>
      <w:r>
        <w:t xml:space="preserve">   BUNNY HOP    </w:t>
      </w:r>
      <w:r>
        <w:t xml:space="preserve">   CAMEL    </w:t>
      </w:r>
      <w:r>
        <w:t xml:space="preserve">   CATCHFOOT    </w:t>
      </w:r>
      <w:r>
        <w:t xml:space="preserve">   CROSSOVER    </w:t>
      </w:r>
      <w:r>
        <w:t xml:space="preserve">   DOUBLE    </w:t>
      </w:r>
      <w:r>
        <w:t xml:space="preserve">   EDEA    </w:t>
      </w:r>
      <w:r>
        <w:t xml:space="preserve">   EDGE    </w:t>
      </w:r>
      <w:r>
        <w:t xml:space="preserve">   FLIP    </w:t>
      </w:r>
      <w:r>
        <w:t xml:space="preserve">   GOLD    </w:t>
      </w:r>
      <w:r>
        <w:t xml:space="preserve">   HAIRCUTTER    </w:t>
      </w:r>
      <w:r>
        <w:t xml:space="preserve">   ICE    </w:t>
      </w:r>
      <w:r>
        <w:t xml:space="preserve">   INSIDE    </w:t>
      </w:r>
      <w:r>
        <w:t xml:space="preserve">   JACKSON    </w:t>
      </w:r>
      <w:r>
        <w:t xml:space="preserve">   LANDING    </w:t>
      </w:r>
      <w:r>
        <w:t xml:space="preserve">   LOOP    </w:t>
      </w:r>
      <w:r>
        <w:t xml:space="preserve">   LUNGE    </w:t>
      </w:r>
      <w:r>
        <w:t xml:space="preserve">   LUTZ    </w:t>
      </w:r>
      <w:r>
        <w:t xml:space="preserve">   MOHAWK    </w:t>
      </w:r>
      <w:r>
        <w:t xml:space="preserve">   OUTSIDE    </w:t>
      </w:r>
      <w:r>
        <w:t xml:space="preserve">   PANCAKE    </w:t>
      </w:r>
      <w:r>
        <w:t xml:space="preserve">   PEWTER    </w:t>
      </w:r>
      <w:r>
        <w:t xml:space="preserve">   QUAD    </w:t>
      </w:r>
      <w:r>
        <w:t xml:space="preserve">   ROCKER    </w:t>
      </w:r>
      <w:r>
        <w:t xml:space="preserve">   ROTATION    </w:t>
      </w:r>
      <w:r>
        <w:t xml:space="preserve">   SALCHOW    </w:t>
      </w:r>
      <w:r>
        <w:t xml:space="preserve">   SILVER    </w:t>
      </w:r>
      <w:r>
        <w:t xml:space="preserve">   SILVER LINING    </w:t>
      </w:r>
      <w:r>
        <w:t xml:space="preserve">   SINGLE    </w:t>
      </w:r>
      <w:r>
        <w:t xml:space="preserve">   SIT SPIN    </w:t>
      </w:r>
      <w:r>
        <w:t xml:space="preserve">   SKATE    </w:t>
      </w:r>
      <w:r>
        <w:t xml:space="preserve">   SPIN    </w:t>
      </w:r>
      <w:r>
        <w:t xml:space="preserve">   SPIRAL    </w:t>
      </w:r>
      <w:r>
        <w:t xml:space="preserve">   TAKE OFF    </w:t>
      </w:r>
      <w:r>
        <w:t xml:space="preserve">   THREE TURN    </w:t>
      </w:r>
      <w:r>
        <w:t xml:space="preserve">   TOE LOOP    </w:t>
      </w:r>
      <w:r>
        <w:t xml:space="preserve">   TOE PICK    </w:t>
      </w:r>
      <w:r>
        <w:t xml:space="preserve">   TRIPLE    </w:t>
      </w:r>
      <w:r>
        <w:t xml:space="preserve">   WALLEY    </w:t>
      </w:r>
      <w:r>
        <w:t xml:space="preserve">   WALTZ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Lining Search</dc:title>
  <dcterms:created xsi:type="dcterms:W3CDTF">2021-10-11T16:44:44Z</dcterms:created>
  <dcterms:modified xsi:type="dcterms:W3CDTF">2021-10-11T16:44:44Z</dcterms:modified>
</cp:coreProperties>
</file>