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Silver Lining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vulnerability    </w:t>
      </w:r>
      <w:r>
        <w:t xml:space="preserve">   cancer    </w:t>
      </w:r>
      <w:r>
        <w:t xml:space="preserve">   captain    </w:t>
      </w:r>
      <w:r>
        <w:t xml:space="preserve">   trench    </w:t>
      </w:r>
      <w:r>
        <w:t xml:space="preserve">   survival    </w:t>
      </w:r>
      <w:r>
        <w:t xml:space="preserve">   wound    </w:t>
      </w:r>
      <w:r>
        <w:t xml:space="preserve">   gunshot    </w:t>
      </w:r>
      <w:r>
        <w:t xml:space="preserve">   gas    </w:t>
      </w:r>
      <w:r>
        <w:t xml:space="preserve">   mistreatment    </w:t>
      </w:r>
      <w:r>
        <w:t xml:space="preserve">   hatred knives    </w:t>
      </w:r>
      <w:r>
        <w:t xml:space="preserve">   guns    </w:t>
      </w:r>
      <w:r>
        <w:t xml:space="preserve">   front line    </w:t>
      </w:r>
      <w:r>
        <w:t xml:space="preserve">   explosives    </w:t>
      </w:r>
      <w:r>
        <w:t xml:space="preserve">   disease    </w:t>
      </w:r>
      <w:r>
        <w:t xml:space="preserve">   danger    </w:t>
      </w:r>
      <w:r>
        <w:t xml:space="preserve">   damage    </w:t>
      </w:r>
      <w:r>
        <w:t xml:space="preserve">   chaos    </w:t>
      </w:r>
      <w:r>
        <w:t xml:space="preserve">   brutality    </w:t>
      </w:r>
      <w:r>
        <w:t xml:space="preserve">   assassination    </w:t>
      </w:r>
      <w:r>
        <w:t xml:space="preserve">   annihilation    </w:t>
      </w:r>
      <w:r>
        <w:t xml:space="preserve">   abandon    </w:t>
      </w:r>
      <w:r>
        <w:t xml:space="preserve">   chance    </w:t>
      </w:r>
      <w:r>
        <w:t xml:space="preserve">   fear    </w:t>
      </w:r>
      <w:r>
        <w:t xml:space="preserve">   injury    </w:t>
      </w:r>
      <w:r>
        <w:t xml:space="preserve">   agony    </w:t>
      </w:r>
      <w:r>
        <w:t xml:space="preserve">   death    </w:t>
      </w:r>
      <w:r>
        <w:t xml:space="preserve">   kill    </w:t>
      </w:r>
      <w:r>
        <w:t xml:space="preserve">   war    </w:t>
      </w:r>
      <w:r>
        <w:t xml:space="preserve">   relationship    </w:t>
      </w:r>
      <w:r>
        <w:t xml:space="preserve">   safety    </w:t>
      </w:r>
      <w:r>
        <w:t xml:space="preserve">   freedom    </w:t>
      </w:r>
      <w:r>
        <w:t xml:space="preserve">   women    </w:t>
      </w:r>
      <w:r>
        <w:t xml:space="preserve">   learning    </w:t>
      </w:r>
      <w:r>
        <w:t xml:space="preserve">   victory    </w:t>
      </w:r>
      <w:r>
        <w:t xml:space="preserve">   comfort    </w:t>
      </w:r>
      <w:r>
        <w:t xml:space="preserve">   love    </w:t>
      </w:r>
      <w:r>
        <w:t xml:space="preserve">   hope    </w:t>
      </w:r>
      <w:r>
        <w:t xml:space="preserve">   future    </w:t>
      </w:r>
      <w:r>
        <w:t xml:space="preserve">   family    </w:t>
      </w:r>
      <w:r>
        <w:t xml:space="preserve">   food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Lining </dc:title>
  <dcterms:created xsi:type="dcterms:W3CDTF">2021-10-11T16:44:12Z</dcterms:created>
  <dcterms:modified xsi:type="dcterms:W3CDTF">2021-10-11T16:44:12Z</dcterms:modified>
</cp:coreProperties>
</file>