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silver eyes    </w:t>
      </w:r>
      <w:r>
        <w:t xml:space="preserve">   scott cathon    </w:t>
      </w:r>
      <w:r>
        <w:t xml:space="preserve">   michael    </w:t>
      </w:r>
      <w:r>
        <w:t xml:space="preserve">   marla    </w:t>
      </w:r>
      <w:r>
        <w:t xml:space="preserve">   lamar    </w:t>
      </w:r>
      <w:r>
        <w:t xml:space="preserve">   kira wrisley    </w:t>
      </w:r>
      <w:r>
        <w:t xml:space="preserve">   john    </w:t>
      </w:r>
      <w:r>
        <w:t xml:space="preserve">   jessica    </w:t>
      </w:r>
      <w:r>
        <w:t xml:space="preserve">   jason    </w:t>
      </w:r>
      <w:r>
        <w:t xml:space="preserve">   hurricane    </w:t>
      </w:r>
      <w:r>
        <w:t xml:space="preserve">   friendship    </w:t>
      </w:r>
      <w:r>
        <w:t xml:space="preserve">   freddy    </w:t>
      </w:r>
      <w:r>
        <w:t xml:space="preserve">   foxy    </w:t>
      </w:r>
      <w:r>
        <w:t xml:space="preserve">   chica    </w:t>
      </w:r>
      <w:r>
        <w:t xml:space="preserve">   charlie    </w:t>
      </w:r>
      <w:r>
        <w:t xml:space="preserve">   carlton    </w:t>
      </w:r>
      <w:r>
        <w:t xml:space="preserve">   bonnie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O's</dc:title>
  <dcterms:created xsi:type="dcterms:W3CDTF">2021-10-11T16:43:55Z</dcterms:created>
  <dcterms:modified xsi:type="dcterms:W3CDTF">2021-10-11T16:43:55Z</dcterms:modified>
</cp:coreProperties>
</file>