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Silver Sparrow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year did the daughter's actually had a conversation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city did the family live 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authors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gift did the father buy both of the daughter's which was the same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the name that the secret wife called her daughter that she did not like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Mr. Witherspoon's daughter to the public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name of the secret daughter's boyfriend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Secret Wife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known wife to the public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father/husband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narrator for part 1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the secret Daughter's best friend name</w:t>
            </w:r>
          </w:p>
        </w:tc>
      </w:tr>
    </w:tbl>
    <w:p>
      <w:pPr>
        <w:pStyle w:val="WordBankSmall"/>
      </w:pPr>
      <w:r>
        <w:t xml:space="preserve">   Gwendolyn    </w:t>
      </w:r>
      <w:r>
        <w:t xml:space="preserve">   Laverne    </w:t>
      </w:r>
      <w:r>
        <w:t xml:space="preserve">   James    </w:t>
      </w:r>
      <w:r>
        <w:t xml:space="preserve">   Dana    </w:t>
      </w:r>
      <w:r>
        <w:t xml:space="preserve">   Atlanta    </w:t>
      </w:r>
      <w:r>
        <w:t xml:space="preserve">   Chaurisse    </w:t>
      </w:r>
      <w:r>
        <w:t xml:space="preserve">   Petunia    </w:t>
      </w:r>
      <w:r>
        <w:t xml:space="preserve">   Ronalda    </w:t>
      </w:r>
      <w:r>
        <w:t xml:space="preserve">   Marcus    </w:t>
      </w:r>
      <w:r>
        <w:t xml:space="preserve">   Fur coat    </w:t>
      </w:r>
      <w:r>
        <w:t xml:space="preserve">   1983    </w:t>
      </w:r>
      <w:r>
        <w:t xml:space="preserve">   Tayari Jones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Silver Sparrow</dc:title>
  <dcterms:created xsi:type="dcterms:W3CDTF">2021-10-11T16:44:28Z</dcterms:created>
  <dcterms:modified xsi:type="dcterms:W3CDTF">2021-10-11T16:44:28Z</dcterms:modified>
</cp:coreProperties>
</file>