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"Silver Sparrow" Crossword Puzzle Chapter 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Chaurisse work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school does Dana attend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car did James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Marcus give his class ring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Dana biological fathers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relationship between Dana and Chaurisse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Dana hang with when Marcus didn't make time to talk to 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college was Ronalda attending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Dana and Ronalda drink in her basement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Dana and Chaurisse father buy them both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Dana birthday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signed Dana birth certificate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Marcus think Ronalda was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did Ronalda say she would live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Raleign want to do to Dana mother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Dana paternal grandmother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Chaurisse mother name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"Silver Sparrow" Crossword Puzzle Chapter 1-11</dc:title>
  <dcterms:created xsi:type="dcterms:W3CDTF">2021-10-10T23:51:48Z</dcterms:created>
  <dcterms:modified xsi:type="dcterms:W3CDTF">2021-10-10T23:51:48Z</dcterms:modified>
</cp:coreProperties>
</file>