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Silver Sparrow by Tayari Jones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bigamist?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Dana mother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James Witherspoon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James other child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Dana father name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month dead when my parent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title of Chapter 13 in the book Silver Sparrow?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woman that didn't have no problem spending time with men who were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author of the book Silver Sparrow?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narrator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Sparrow by Tayari Jones </dc:title>
  <dcterms:created xsi:type="dcterms:W3CDTF">2021-10-11T16:44:30Z</dcterms:created>
  <dcterms:modified xsi:type="dcterms:W3CDTF">2021-10-11T16:44:30Z</dcterms:modified>
</cp:coreProperties>
</file>