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 - Sprint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breakable    </w:t>
      </w:r>
      <w:r>
        <w:t xml:space="preserve">   reversible    </w:t>
      </w:r>
      <w:r>
        <w:t xml:space="preserve">   reliable    </w:t>
      </w:r>
      <w:r>
        <w:t xml:space="preserve">   responsible    </w:t>
      </w:r>
      <w:r>
        <w:t xml:space="preserve">   sensible    </w:t>
      </w:r>
      <w:r>
        <w:t xml:space="preserve">   Valuable    </w:t>
      </w:r>
      <w:r>
        <w:t xml:space="preserve">   Possible    </w:t>
      </w:r>
      <w:r>
        <w:t xml:space="preserve">   Adorable    </w:t>
      </w:r>
      <w:r>
        <w:t xml:space="preserve">   Terrible    </w:t>
      </w:r>
      <w:r>
        <w:t xml:space="preserve">   Miserable    </w:t>
      </w:r>
      <w:r>
        <w:t xml:space="preserve">   Edible    </w:t>
      </w:r>
      <w:r>
        <w:t xml:space="preserve">   Wearable    </w:t>
      </w:r>
      <w:r>
        <w:t xml:space="preserve">   Horrible    </w:t>
      </w:r>
      <w:r>
        <w:t xml:space="preserve">   Dependable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- Sprint</dc:title>
  <dcterms:created xsi:type="dcterms:W3CDTF">2021-10-11T16:43:53Z</dcterms:created>
  <dcterms:modified xsi:type="dcterms:W3CDTF">2021-10-11T16:43:53Z</dcterms:modified>
</cp:coreProperties>
</file>