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Silver 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souvenir    </w:t>
      </w:r>
      <w:r>
        <w:t xml:space="preserve">   transit    </w:t>
      </w:r>
      <w:r>
        <w:t xml:space="preserve">   news    </w:t>
      </w:r>
      <w:r>
        <w:t xml:space="preserve">   wandering    </w:t>
      </w:r>
      <w:r>
        <w:t xml:space="preserve">   German    </w:t>
      </w:r>
      <w:r>
        <w:t xml:space="preserve">   holster    </w:t>
      </w:r>
      <w:r>
        <w:t xml:space="preserve">   tarpaulin    </w:t>
      </w:r>
      <w:r>
        <w:t xml:space="preserve">   cage    </w:t>
      </w:r>
      <w:r>
        <w:t xml:space="preserve">   pulleys    </w:t>
      </w:r>
      <w:r>
        <w:t xml:space="preserve">   chocolate    </w:t>
      </w:r>
      <w:r>
        <w:t xml:space="preserve">   crumbling    </w:t>
      </w:r>
      <w:r>
        <w:t xml:space="preserve">   Nazis    </w:t>
      </w:r>
      <w:r>
        <w:t xml:space="preserve">   engraved    </w:t>
      </w:r>
      <w:r>
        <w:t xml:space="preserve">   escape    </w:t>
      </w:r>
      <w:r>
        <w:t xml:space="preserve">   ruins    </w:t>
      </w:r>
      <w:r>
        <w:t xml:space="preserve">   soldiers    </w:t>
      </w:r>
      <w:r>
        <w:t xml:space="preserve">   Poland    </w:t>
      </w:r>
      <w:r>
        <w:t xml:space="preserve">   Switzerland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Sword 1</dc:title>
  <dcterms:created xsi:type="dcterms:W3CDTF">2021-10-11T16:45:25Z</dcterms:created>
  <dcterms:modified xsi:type="dcterms:W3CDTF">2021-10-11T16:45:25Z</dcterms:modified>
</cp:coreProperties>
</file>