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Silver Sword Chapter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would ....... into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buildings had been reduced to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Items taken by the Germans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cat purred 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a  window box full of purple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 disappeared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into guns and cannons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room under buildings often where food and wine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boy Joesph Baliki met in his old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used to describe terrible weather and poor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Sword Chapter 4 </dc:title>
  <dcterms:created xsi:type="dcterms:W3CDTF">2021-10-11T16:45:20Z</dcterms:created>
  <dcterms:modified xsi:type="dcterms:W3CDTF">2021-10-11T16:45:20Z</dcterms:modified>
</cp:coreProperties>
</file>