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Silver Wing- Column R-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Shade's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Shay think Marina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Searching for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best food in the forest for Shade?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mosquitoes did Shade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Running or moving quickly?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where the bats go during the spring and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Shade can see with his ears; what is this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place behind the waterfall where Shade's colony goes to hibernate during the winter?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strongest of the newborn males?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bat was Throbb 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period of inactivity that some animals experience in the winter that allows them to survive on stored body fat?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tree where young bats are raised during the spring and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brightwing bat with a strange metal band on her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against the law for bats to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Goth and Throbb fed while in captivity?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called a runt?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killed Shade's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gigantic carnivorous vampire bat?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species in the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 Wing- Column R- Crossword Puzzle</dc:title>
  <dcterms:created xsi:type="dcterms:W3CDTF">2021-10-11T16:44:05Z</dcterms:created>
  <dcterms:modified xsi:type="dcterms:W3CDTF">2021-10-11T16:44:05Z</dcterms:modified>
</cp:coreProperties>
</file>