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silvery    </w:t>
      </w:r>
      <w:r>
        <w:t xml:space="preserve">   log    </w:t>
      </w:r>
      <w:r>
        <w:t xml:space="preserve">   dog    </w:t>
      </w:r>
      <w:r>
        <w:t xml:space="preserve">   gleam    </w:t>
      </w:r>
      <w:r>
        <w:t xml:space="preserve">   moveless    </w:t>
      </w:r>
      <w:r>
        <w:t xml:space="preserve">   scampering    </w:t>
      </w:r>
      <w:r>
        <w:t xml:space="preserve">   mouse    </w:t>
      </w:r>
      <w:r>
        <w:t xml:space="preserve">   beams    </w:t>
      </w:r>
      <w:r>
        <w:t xml:space="preserve">   casements    </w:t>
      </w:r>
      <w:r>
        <w:t xml:space="preserve">   peers    </w:t>
      </w:r>
      <w:r>
        <w:t xml:space="preserve">   silver feathered    </w:t>
      </w:r>
      <w:r>
        <w:t xml:space="preserve">   doves    </w:t>
      </w:r>
      <w:r>
        <w:t xml:space="preserve">   couched    </w:t>
      </w:r>
      <w:r>
        <w:t xml:space="preserve">   cote    </w:t>
      </w:r>
      <w:r>
        <w:t xml:space="preserve">   stream    </w:t>
      </w:r>
      <w:r>
        <w:t xml:space="preserve">   reeds    </w:t>
      </w:r>
      <w:r>
        <w:t xml:space="preserve">   fish    </w:t>
      </w:r>
      <w:r>
        <w:t xml:space="preserve">   fruit    </w:t>
      </w:r>
      <w:r>
        <w:t xml:space="preserve">   moon    </w:t>
      </w:r>
      <w:r>
        <w:t xml:space="preserve">   thatch    </w:t>
      </w:r>
      <w:r>
        <w:t xml:space="preserve">   shoon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</dc:title>
  <dcterms:created xsi:type="dcterms:W3CDTF">2021-10-11T16:44:39Z</dcterms:created>
  <dcterms:modified xsi:type="dcterms:W3CDTF">2021-10-11T16:44:39Z</dcterms:modified>
</cp:coreProperties>
</file>