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 sword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Poland foster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feathery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furry....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sick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Russian guard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ruth find edek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escape down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mature young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Naughty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sword crossword</dc:title>
  <dcterms:created xsi:type="dcterms:W3CDTF">2021-11-17T03:32:19Z</dcterms:created>
  <dcterms:modified xsi:type="dcterms:W3CDTF">2021-11-17T03:32:19Z</dcterms:modified>
</cp:coreProperties>
</file>