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Silverfin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James drive around with sometimes?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Jame's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Lord Hellebore eject into James?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Meatpacker die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James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Jame's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Jame's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George's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Lord Hellebore take James after he inject the serum into James?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Lord Hellebore kill at the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Silverfin</dc:title>
  <dcterms:created xsi:type="dcterms:W3CDTF">2021-10-11T16:44:42Z</dcterms:created>
  <dcterms:modified xsi:type="dcterms:W3CDTF">2021-10-11T16:44:42Z</dcterms:modified>
</cp:coreProperties>
</file>