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Silversword 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Responsible    </w:t>
      </w:r>
      <w:r>
        <w:t xml:space="preserve">   Courageous    </w:t>
      </w:r>
      <w:r>
        <w:t xml:space="preserve">   Posen    </w:t>
      </w:r>
      <w:r>
        <w:t xml:space="preserve">   Berlin    </w:t>
      </w:r>
      <w:r>
        <w:t xml:space="preserve">   Silversword    </w:t>
      </w:r>
      <w:r>
        <w:t xml:space="preserve">   Sneaky    </w:t>
      </w:r>
      <w:r>
        <w:t xml:space="preserve">   Brave    </w:t>
      </w:r>
      <w:r>
        <w:t xml:space="preserve">   Headmaster    </w:t>
      </w:r>
      <w:r>
        <w:t xml:space="preserve">   Jan    </w:t>
      </w:r>
      <w:r>
        <w:t xml:space="preserve">   Nazis    </w:t>
      </w:r>
      <w:r>
        <w:t xml:space="preserve">   Joseph    </w:t>
      </w:r>
      <w:r>
        <w:t xml:space="preserve">   Ivan    </w:t>
      </w:r>
      <w:r>
        <w:t xml:space="preserve">   Warsaw    </w:t>
      </w:r>
      <w:r>
        <w:t xml:space="preserve">   Caring    </w:t>
      </w:r>
      <w:r>
        <w:t xml:space="preserve">   Ruth    </w:t>
      </w:r>
      <w:r>
        <w:t xml:space="preserve">   Edek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Silversword  story</dc:title>
  <dcterms:created xsi:type="dcterms:W3CDTF">2021-10-11T16:43:47Z</dcterms:created>
  <dcterms:modified xsi:type="dcterms:W3CDTF">2021-10-11T16:43:47Z</dcterms:modified>
</cp:coreProperties>
</file>