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Silverwater Women's Correctional Centre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Syringe    </w:t>
      </w:r>
      <w:r>
        <w:t xml:space="preserve">   Methadone    </w:t>
      </w:r>
      <w:r>
        <w:t xml:space="preserve">   Buy Ups    </w:t>
      </w:r>
      <w:r>
        <w:t xml:space="preserve">   Psychiatrist    </w:t>
      </w:r>
      <w:r>
        <w:t xml:space="preserve">   Justice Health    </w:t>
      </w:r>
      <w:r>
        <w:t xml:space="preserve">   The Hub    </w:t>
      </w:r>
      <w:r>
        <w:t xml:space="preserve">   Blaxland House    </w:t>
      </w:r>
      <w:r>
        <w:t xml:space="preserve">   Morgan House    </w:t>
      </w:r>
      <w:r>
        <w:t xml:space="preserve">   Clinic    </w:t>
      </w:r>
      <w:r>
        <w:t xml:space="preserve">   Chapel    </w:t>
      </w:r>
      <w:r>
        <w:t xml:space="preserve">   Ibis    </w:t>
      </w:r>
      <w:r>
        <w:t xml:space="preserve">   Hand cuffs    </w:t>
      </w:r>
      <w:r>
        <w:t xml:space="preserve">   Court    </w:t>
      </w:r>
      <w:r>
        <w:t xml:space="preserve">   Breach    </w:t>
      </w:r>
      <w:r>
        <w:t xml:space="preserve">   Release    </w:t>
      </w:r>
      <w:r>
        <w:t xml:space="preserve">   SPA    </w:t>
      </w:r>
      <w:r>
        <w:t xml:space="preserve">   Hatch    </w:t>
      </w:r>
      <w:r>
        <w:t xml:space="preserve">   Cell    </w:t>
      </w:r>
      <w:r>
        <w:t xml:space="preserve">   Lock in    </w:t>
      </w:r>
      <w:r>
        <w:t xml:space="preserve">   Gate    </w:t>
      </w:r>
      <w:r>
        <w:t xml:space="preserve">   Duress    </w:t>
      </w:r>
      <w:r>
        <w:t xml:space="preserve">   Radio    </w:t>
      </w:r>
      <w:r>
        <w:t xml:space="preserve">   Control    </w:t>
      </w:r>
      <w:r>
        <w:t xml:space="preserve">   Functional Manager    </w:t>
      </w:r>
      <w:r>
        <w:t xml:space="preserve">   Governor    </w:t>
      </w:r>
      <w:r>
        <w:t xml:space="preserve">   Correctional Officers    </w:t>
      </w:r>
      <w:r>
        <w:t xml:space="preserve">   Psychology    </w:t>
      </w:r>
      <w:r>
        <w:t xml:space="preserve">   Parole    </w:t>
      </w:r>
      <w:r>
        <w:t xml:space="preserve">   SAPO    </w:t>
      </w:r>
      <w:r>
        <w:t xml:space="preserve">   Greens    </w:t>
      </w:r>
      <w:r>
        <w:t xml:space="preserve">   Inmates    </w:t>
      </w:r>
      <w:r>
        <w:t xml:space="preserve">   IAT    </w:t>
      </w:r>
      <w:r>
        <w:t xml:space="preserve">   Induction    </w:t>
      </w:r>
      <w:r>
        <w:t xml:space="preserve">   Quarantine    </w:t>
      </w:r>
      <w:r>
        <w:t xml:space="preserve">   Area two    </w:t>
      </w:r>
      <w:r>
        <w:t xml:space="preserve">   Willet East    </w:t>
      </w:r>
      <w:r>
        <w:t xml:space="preserve">   Willett West    </w:t>
      </w:r>
      <w:r>
        <w:t xml:space="preserve">   STEP DOWN    </w:t>
      </w:r>
      <w:r>
        <w:t xml:space="preserve">   MHSU    </w:t>
      </w:r>
      <w:r>
        <w:t xml:space="preserve">   MSU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Silverwater Women's Correctional Centre</dc:title>
  <dcterms:created xsi:type="dcterms:W3CDTF">2021-10-11T16:45:15Z</dcterms:created>
  <dcterms:modified xsi:type="dcterms:W3CDTF">2021-10-11T16:45:15Z</dcterms:modified>
</cp:coreProperties>
</file>