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Zephyr    </w:t>
      </w:r>
      <w:r>
        <w:t xml:space="preserve">   Frieda    </w:t>
      </w:r>
      <w:r>
        <w:t xml:space="preserve">   Chinook    </w:t>
      </w:r>
      <w:r>
        <w:t xml:space="preserve">   Ariel    </w:t>
      </w:r>
      <w:r>
        <w:t xml:space="preserve">   Silverwing    </w:t>
      </w:r>
      <w:r>
        <w:t xml:space="preserve">   WaterFall    </w:t>
      </w:r>
      <w:r>
        <w:t xml:space="preserve">   Meat Eater    </w:t>
      </w:r>
      <w:r>
        <w:t xml:space="preserve">   Frostbite    </w:t>
      </w:r>
      <w:r>
        <w:t xml:space="preserve">   Winter    </w:t>
      </w:r>
      <w:r>
        <w:t xml:space="preserve">   Vampire Bats    </w:t>
      </w:r>
      <w:r>
        <w:t xml:space="preserve">   Marina    </w:t>
      </w:r>
      <w:r>
        <w:t xml:space="preserve">   Shade    </w:t>
      </w:r>
      <w:r>
        <w:t xml:space="preserve">   Hibernaculum    </w:t>
      </w:r>
      <w:r>
        <w:t xml:space="preserve">   Colony    </w:t>
      </w:r>
      <w:r>
        <w:t xml:space="preserve">   Throbb    </w:t>
      </w:r>
      <w:r>
        <w:t xml:space="preserve">   Goth    </w:t>
      </w:r>
      <w:r>
        <w:t xml:space="preserve">   Tree Haven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Silverwing</dc:title>
  <dcterms:created xsi:type="dcterms:W3CDTF">2021-10-11T16:44:33Z</dcterms:created>
  <dcterms:modified xsi:type="dcterms:W3CDTF">2021-10-11T16:44:33Z</dcterms:modified>
</cp:coreProperties>
</file>