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albino    </w:t>
      </w:r>
      <w:r>
        <w:t xml:space="preserve">   battle    </w:t>
      </w:r>
      <w:r>
        <w:t xml:space="preserve">   beasts    </w:t>
      </w:r>
      <w:r>
        <w:t xml:space="preserve">   birds    </w:t>
      </w:r>
      <w:r>
        <w:t xml:space="preserve">   brightwing    </w:t>
      </w:r>
      <w:r>
        <w:t xml:space="preserve">   cannibal    </w:t>
      </w:r>
      <w:r>
        <w:t xml:space="preserve">   city    </w:t>
      </w:r>
      <w:r>
        <w:t xml:space="preserve">   colony    </w:t>
      </w:r>
      <w:r>
        <w:t xml:space="preserve">   echolocation    </w:t>
      </w:r>
      <w:r>
        <w:t xml:space="preserve">   habitat    </w:t>
      </w:r>
      <w:r>
        <w:t xml:space="preserve">   helicopter    </w:t>
      </w:r>
      <w:r>
        <w:t xml:space="preserve">   jungle    </w:t>
      </w:r>
      <w:r>
        <w:t xml:space="preserve">   navigation    </w:t>
      </w:r>
      <w:r>
        <w:t xml:space="preserve">   Nocturna    </w:t>
      </w:r>
      <w:r>
        <w:t xml:space="preserve">   owls    </w:t>
      </w:r>
      <w:r>
        <w:t xml:space="preserve">   pigeon    </w:t>
      </w:r>
      <w:r>
        <w:t xml:space="preserve">   silverwing    </w:t>
      </w:r>
      <w:r>
        <w:t xml:space="preserve">   slipstream    </w:t>
      </w:r>
      <w:r>
        <w:t xml:space="preserve">   tranquilizer    </w:t>
      </w:r>
      <w:r>
        <w:t xml:space="preserve">   vampyrum    </w:t>
      </w:r>
      <w:r>
        <w:t xml:space="preserve">   Zotz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Silverwing</dc:title>
  <dcterms:created xsi:type="dcterms:W3CDTF">2021-10-11T16:45:06Z</dcterms:created>
  <dcterms:modified xsi:type="dcterms:W3CDTF">2021-10-11T16:45:06Z</dcterms:modified>
</cp:coreProperties>
</file>