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Silverwing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kennethoppel    </w:t>
      </w:r>
      <w:r>
        <w:t xml:space="preserve">   human    </w:t>
      </w:r>
      <w:r>
        <w:t xml:space="preserve">   jungle    </w:t>
      </w:r>
      <w:r>
        <w:t xml:space="preserve">   chinook    </w:t>
      </w:r>
      <w:r>
        <w:t xml:space="preserve">   roost    </w:t>
      </w:r>
      <w:r>
        <w:t xml:space="preserve">   bat    </w:t>
      </w:r>
      <w:r>
        <w:t xml:space="preserve">   echovision    </w:t>
      </w:r>
      <w:r>
        <w:t xml:space="preserve">   lighthouse    </w:t>
      </w:r>
      <w:r>
        <w:t xml:space="preserve">   throbb    </w:t>
      </w:r>
      <w:r>
        <w:t xml:space="preserve">   cassiel    </w:t>
      </w:r>
      <w:r>
        <w:t xml:space="preserve">   ariel    </w:t>
      </w:r>
      <w:r>
        <w:t xml:space="preserve">   frieda    </w:t>
      </w:r>
      <w:r>
        <w:t xml:space="preserve">   bathsheba    </w:t>
      </w:r>
      <w:r>
        <w:t xml:space="preserve">   pigeon    </w:t>
      </w:r>
      <w:r>
        <w:t xml:space="preserve">   treehaven    </w:t>
      </w:r>
      <w:r>
        <w:t xml:space="preserve">   brightwing    </w:t>
      </w:r>
      <w:r>
        <w:t xml:space="preserve">   Graywings    </w:t>
      </w:r>
      <w:r>
        <w:t xml:space="preserve">   Goth    </w:t>
      </w:r>
      <w:r>
        <w:t xml:space="preserve">   Marina    </w:t>
      </w:r>
      <w:r>
        <w:t xml:space="preserve">   Shade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Silverwing Wordsearch</dc:title>
  <dcterms:created xsi:type="dcterms:W3CDTF">2021-10-11T16:45:04Z</dcterms:created>
  <dcterms:modified xsi:type="dcterms:W3CDTF">2021-10-11T16:45:04Z</dcterms:modified>
</cp:coreProperties>
</file>