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 Lab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site for a vaccine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line in oxygen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type of gloves are used in sterile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linen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appropriate site for an intramuscular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syringe is used to given insulin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syringe appropriate for 2 mLs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 that is used to clean an injection site or vials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needle used to withdraw medication from a 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 this to secure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tubing connects to the suction canister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secure place to store medication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 Lab Scavenger Hunt</dc:title>
  <dcterms:created xsi:type="dcterms:W3CDTF">2021-10-11T16:45:01Z</dcterms:created>
  <dcterms:modified xsi:type="dcterms:W3CDTF">2021-10-11T16:45:01Z</dcterms:modified>
</cp:coreProperties>
</file>