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Simalies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my legs are killing me    </w:t>
      </w:r>
      <w:r>
        <w:t xml:space="preserve">   get lost    </w:t>
      </w:r>
      <w:r>
        <w:t xml:space="preserve">   you are the best in the world    </w:t>
      </w:r>
      <w:r>
        <w:t xml:space="preserve">   you are a queen of sports    </w:t>
      </w:r>
      <w:r>
        <w:t xml:space="preserve">   you are burning up    </w:t>
      </w:r>
      <w:r>
        <w:t xml:space="preserve">   you are on fire    </w:t>
      </w:r>
      <w:r>
        <w:t xml:space="preserve">   you tackle like a rihno    </w:t>
      </w:r>
      <w:r>
        <w:t xml:space="preserve">   he eats all day    </w:t>
      </w:r>
      <w:r>
        <w:t xml:space="preserve">   he climbs as fast as monkeys    </w:t>
      </w:r>
      <w:r>
        <w:t xml:space="preserve">   he was as brave as a lion    </w:t>
      </w:r>
      <w:r>
        <w:t xml:space="preserve">   he ran as fast as lightning    </w:t>
      </w:r>
      <w:r>
        <w:t xml:space="preserve">   metaphors    </w:t>
      </w:r>
      <w:r>
        <w:t xml:space="preserve">   you are skating on thin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Simalies</dc:title>
  <dcterms:created xsi:type="dcterms:W3CDTF">2021-10-11T16:44:40Z</dcterms:created>
  <dcterms:modified xsi:type="dcterms:W3CDTF">2021-10-11T16:44:40Z</dcterms:modified>
</cp:coreProperties>
</file>